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精彩作家文丛  第3辑  华海路的夜色</w:t>
      </w:r>
    </w:p>
    <w:p>
      <w:r>
        <w:rPr>
          <w:rFonts w:ascii="宋体" w:hAnsi="宋体" w:eastAsia="宋体"/>
          <w:sz w:val="24"/>
        </w:rPr>
        <w:t>郭道荣著；钟建平主编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精彩作家文丛  第3辑  华海路的夜色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郭道荣著；钟建平主编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本书出售、求购地址：https://www.jiaokey.com/book/detail/13964568.html</w:t>
      </w:r>
    </w:p>
    <w:p>
      <w:r>
        <w:t>更多相关图书推荐：https://www.jiaokey.com</w:t>
      </w:r>
    </w:p>
    <w:p>
      <w:r>
        <w:t>郭道荣著；钟建平主编 其他作品：https://www.jiaokey.com/tag/郭道荣著；钟建平主编.html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关键词搜索：https://www.jiaokey.com/tag/精彩作家文丛  第3辑  华海路的夜色.html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