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海归者说  我们的中国时代</w:t>
      </w:r>
    </w:p>
    <w:p>
      <w:r>
        <w:rPr>
          <w:rFonts w:ascii="宋体" w:hAnsi="宋体" w:eastAsia="宋体"/>
          <w:sz w:val="24"/>
        </w:rPr>
        <w:t>王辉耀，苗绿主编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海归者说  我们的中国时代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王辉耀，苗绿主编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本书出售、求购地址：https://www.jiaokey.com/book/detail/13964561.html</w:t>
      </w:r>
    </w:p>
    <w:p>
      <w:r>
        <w:t>更多相关图书推荐：https://www.jiaokey.com</w:t>
      </w:r>
    </w:p>
    <w:p>
      <w:r>
        <w:t>王辉耀，苗绿主编 其他作品：https://www.jiaokey.com/tag/王辉耀，苗绿主编.html</w:t>
      </w:r>
    </w:p>
    <w:p>
      <w:r>
        <w:t>中译出版社 出版图书：https://www.jiaokey.com/tag/中译出版社.html</w:t>
      </w:r>
    </w:p>
    <w:p>
      <w:r>
        <w:t>关键词搜索：https://www.jiaokey.com/tag/海归者说  我们的中国时代.html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