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外国美术史简明教程</w:t>
      </w:r>
    </w:p>
    <w:p>
      <w:r>
        <w:rPr>
          <w:rFonts w:ascii="宋体" w:hAnsi="宋体" w:eastAsia="宋体"/>
          <w:sz w:val="24"/>
        </w:rPr>
        <w:t>司徒常编著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广州美术学院文艺理论教研室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本书出售、求购地址：https://www.jiaokey.com/book/detail/13964515.html</w:t>
      </w:r>
    </w:p>
    <w:p>
      <w:r>
        <w:t>更多相关图书推荐：https://www.jiaokey.com</w:t>
      </w:r>
    </w:p>
    <w:p>
      <w:r>
        <w:t>司徒常编著 其他作品：https://www.jiaokey.com/tag/司徒常编著.html</w:t>
      </w:r>
    </w:p>
    <w:p>
      <w:r>
        <w:t>广州美术学院文艺理论教研室 出版图书：https://www.jiaokey.com/tag/广州美术学院文艺理论教研室.html</w:t>
      </w:r>
    </w:p>
    <w:p>
      <w:r>
        <w:t>关键词搜索：https://www.jiaokey.com/tag/外国美术史简明教程.html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