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无处不在  当代接待文化见闻随想</w:t>
      </w:r>
    </w:p>
    <w:p>
      <w:r>
        <w:rPr>
          <w:rFonts w:ascii="宋体" w:hAnsi="宋体" w:eastAsia="宋体"/>
          <w:sz w:val="24"/>
        </w:rPr>
        <w:t>王春柳著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无处不在  当代接待文化见闻随想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本书出售、求购地址：https://www.jiaokey.com/book/detail/13964481.html</w:t>
      </w:r>
    </w:p>
    <w:p>
      <w:r>
        <w:t>更多相关图书推荐：https://www.jiaokey.com</w:t>
      </w:r>
    </w:p>
    <w:p>
      <w:r>
        <w:t>王春柳著 其他作品：https://www.jiaokey.com/tag/王春柳著.html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关键词搜索：https://www.jiaokey.com/tag/无处不在  当代接待文化见闻随想.html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