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爱上坏男孩  2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爱上坏男孩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本书出售、求购地址：https://www.jiaokey.com/book/detail/13964458.html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关键词搜索：https://www.jiaokey.com/tag/爱上坏男孩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