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陕西文史研究丛书  挑战古今绝联  120回合擂台大决斗</w:t>
      </w:r>
    </w:p>
    <w:p>
      <w:r>
        <w:rPr>
          <w:rFonts w:ascii="宋体" w:hAnsi="宋体" w:eastAsia="宋体"/>
          <w:sz w:val="24"/>
        </w:rPr>
        <w:t>邵文海编著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陕西文史研究丛书  挑战古今绝联  120回合擂台大决斗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本书出售、求购地址：https://www.jiaokey.com/book/detail/13964456.html</w:t>
      </w:r>
    </w:p>
    <w:p>
      <w:r>
        <w:t>更多相关图书推荐：https://www.jiaokey.com</w:t>
      </w:r>
    </w:p>
    <w:p>
      <w:r>
        <w:t>邵文海编著 其他作品：https://www.jiaokey.com/tag/邵文海编著.html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关键词搜索：https://www.jiaokey.com/tag/陕西文史研究丛书  挑战古今绝联  120回合擂台大决斗.html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