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竹人录  外一种</w:t>
      </w:r>
    </w:p>
    <w:p>
      <w:r>
        <w:rPr>
          <w:rFonts w:ascii="宋体" w:hAnsi="宋体" w:eastAsia="宋体"/>
          <w:sz w:val="24"/>
        </w:rPr>
        <w:t>（清）金元钰等撰；张素霞点校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竹人录  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（清）金元钰等撰；张素霞点校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本书出售、求购地址：https://www.jiaokey.com/book/detail/13964445.html</w:t>
      </w:r>
    </w:p>
    <w:p>
      <w:r>
        <w:t>更多相关图书推荐：https://www.jiaokey.com</w:t>
      </w:r>
    </w:p>
    <w:p>
      <w:r>
        <w:t>（清）金元钰等撰；张素霞点校 其他作品：https://www.jiaokey.com/tag/（清）金元钰等撰；张素霞点校.html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关键词搜索：https://www.jiaokey.com/tag/竹人录  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