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宋史翼  上</w:t>
      </w:r>
    </w:p>
    <w:p>
      <w:r>
        <w:t>作者：（清）陆心源撰；吴伯雄点校</w:t>
      </w:r>
    </w:p>
    <w:p>
      <w:r>
        <w:t>出版社：杭州:浙江古籍出版社,2016.01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浙江文丛  宋史翼  上 评论地址：https://www.jiaokey.com/book/detail/13964437.html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