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第4册  卷27-卷35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第4册  卷27-卷35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本书出售、求购地址：https://www.jiaokey.com/book/detail/13964430.html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第4册  卷27-卷35.html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