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黄河卷  2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黄河卷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本书出售、求购地址：https://www.jiaokey.com/book/detail/13964417.html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黄河卷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