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王右军年谱  颜鲁公年谱</w:t>
      </w:r>
    </w:p>
    <w:p>
      <w:r>
        <w:rPr>
          <w:rFonts w:ascii="宋体" w:hAnsi="宋体" w:eastAsia="宋体"/>
          <w:sz w:val="24"/>
        </w:rPr>
        <w:t>（清）鲁一同等撰；陈苇杭点校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王右军年谱  颜鲁公年谱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（清）鲁一同等撰；陈苇杭点校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本书出售、求购地址：https://www.jiaokey.com/book/detail/13964406.html</w:t>
      </w:r>
    </w:p>
    <w:p>
      <w:r>
        <w:t>更多相关图书推荐：https://www.jiaokey.com</w:t>
      </w:r>
    </w:p>
    <w:p>
      <w:r>
        <w:t>（清）鲁一同等撰；陈苇杭点校 其他作品：https://www.jiaokey.com/tag/（清）鲁一同等撰；陈苇杭点校.html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关键词搜索：https://www.jiaokey.com/tag/王右军年谱  颜鲁公年谱.html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