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书名：近代海外汉学名著丛刊  中国农家经济  中</w:t>
      </w:r>
    </w:p>
    <w:p>
      <w:r>
        <w:t>作者：（美）卜凯著；张履鸾译</w:t>
      </w:r>
    </w:p>
    <w:p>
      <w:r>
        <w:t>出版社：太原:山西人民出版社,2015.12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近代海外汉学名著丛刊  中国农家经济  中 评论地址：https://www.jiaokey.com/book/detail/13964400.html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