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书名：近代海外汉学名著丛刊  元朝怯薛及斡耳朶考</w:t>
      </w:r>
    </w:p>
    <w:p>
      <w:r>
        <w:t>作者：（日）箭内亘著；陈捷，陈清泉译</w:t>
      </w:r>
    </w:p>
    <w:p>
      <w:r>
        <w:t>出版社：太原:山西人民出版社,2015.12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近代海外汉学名著丛刊  元朝怯薛及斡耳朶考 评论地址：https://www.jiaokey.com/book/detail/13964389.html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