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易行指南  意大利</w:t>
      </w:r>
    </w:p>
    <w:p>
      <w:r>
        <w:rPr>
          <w:rFonts w:ascii="宋体" w:hAnsi="宋体" w:eastAsia="宋体"/>
          <w:sz w:val="24"/>
        </w:rPr>
        <w:t>（英）罗伯特·安德鲁斯，罗斯·贝尔福德，乔纳森·巴克利，马丁·丹福德等编著；田鹏等译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易行指南  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（英）罗伯特·安德鲁斯，罗斯·贝尔福德，乔纳森·巴克利，马丁·丹福德等编著；田鹏等译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本书出售、求购地址：https://www.jiaokey.com/book/detail/13964353.html</w:t>
      </w:r>
    </w:p>
    <w:p>
      <w:r>
        <w:t>更多相关图书推荐：https://www.jiaokey.com</w:t>
      </w:r>
    </w:p>
    <w:p>
      <w:r>
        <w:t>（英）罗伯特·安德鲁斯，罗斯·贝尔福德，乔纳森·巴克利，马丁·丹福德等编著；田鹏等译 其他作品：https://www.jiaokey.com/tag/（英）罗伯特·安德鲁斯，罗斯·贝尔福德，乔纳森·巴克利，马丁·丹福德等编著；田鹏等译.html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关键词搜索：https://www.jiaokey.com/tag/易行指南  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