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叶永烈作品系列  飞向冥王星的人  大字版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叶永烈作品系列  飞向冥王星的人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本书出售、求购地址：https://www.jiaokey.com/book/detail/13964327.html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关键词搜索：https://www.jiaokey.com/tag/叶永烈作品系列  飞向冥王星的人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