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长城以北  新版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长城以北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本书出售、求购地址：https://www.jiaokey.com/book/detail/13964312.html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杭州:浙江人民出版社,2015.12 出版图书：https://www.jiaokey.com/tag/杭州:浙江人民出版社,2015.12.html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