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书名：我们的校长是超人  鼻涕虫的逆袭</w:t>
      </w:r>
    </w:p>
    <w:p>
      <w:r>
        <w:t>作者：（美）戴夫·皮尔奇著；柳杉译</w:t>
      </w:r>
    </w:p>
    <w:p>
      <w:r>
        <w:t>出版社：北京:新星出版社,2016.03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我们的校长是超人  鼻涕虫的逆袭 评论地址：https://www.jiaokey.com/book/detail/13964311.html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