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书名：浮生物语  1  漫画版</w:t>
      </w:r>
    </w:p>
    <w:p>
      <w:r>
        <w:t>作者：裟&lt;font color=Red&gt;椤&lt;/font&gt;双树作品；亦欢，贰柒绘；夏天岛工作室编</w:t>
      </w:r>
    </w:p>
    <w:p>
      <w:r>
        <w:t>出版社：武汉:长江出版社,2016.03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浮生物语  1  漫画版 评论地址：https://www.jiaokey.com/book/detail/13964310.html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