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打着雨伞看月亮  彩绘注音版</w:t>
      </w:r>
    </w:p>
    <w:p>
      <w:r>
        <w:t>作者:冰夫著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打着雨伞看月亮  彩绘注音版评论地址：https://www.jiaokey.com/book/detail/13964308.html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