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你的温度，我的幸福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你的温度，我的幸福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本书出售、求购地址：https://www.jiaokey.com/book/detail/13964298.html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关键词搜索：https://www.jiaokey.com/tag/你的温度，我的幸福.html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