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书名：风流与风骨  现当代知识分子其人其文</w:t>
      </w:r>
    </w:p>
    <w:p>
      <w:r>
        <w:t>作者：张国功著</w:t>
      </w:r>
    </w:p>
    <w:p>
      <w:r>
        <w:t>出版社：南昌:二十一世纪出版社,2016.01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风流与风骨  现当代知识分子其人其文 评论地址：https://www.jiaokey.com/book/detail/13964280.html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