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寂寞空庭春欲晚  十周年影视典藏版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寂寞空庭春欲晚  十周年影视典藏版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本书出售、求购地址：https://www.jiaokey.com/book/detail/13964278.html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关键词搜索：https://www.jiaokey.com/tag/寂寞空庭春欲晚  十周年影视典藏版.html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