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魔兽战神  4  战皇之路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魔兽战神  4  战皇之路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本书出售、求购地址：https://www.jiaokey.com/book/detail/13964271.html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二十一世纪出版社集团,2016.02 出版图书：https://www.jiaokey.com/tag/二十一世纪出版社集团,2016.02.html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