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膝关节手术学</w:t>
      </w:r>
    </w:p>
    <w:p>
      <w:r>
        <w:rPr>
          <w:rFonts w:ascii="宋体" w:hAnsi="宋体" w:eastAsia="宋体"/>
          <w:sz w:val="24"/>
        </w:rPr>
        <w:t>（法）PHILIPPE NEYRET，GUILLAUME DEMEY主编；冯建民，王毅主译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（法）PHILIPPE NEYRET，GUILLAUME DEMEY主编；冯建民，王毅主译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本书出售、求购地址：https://www.jiaokey.com/book/detail/13964267.html</w:t>
      </w:r>
    </w:p>
    <w:p>
      <w:r>
        <w:t>更多相关图书推荐：https://www.jiaokey.com</w:t>
      </w:r>
    </w:p>
    <w:p>
      <w:r>
        <w:t>（法）PHILIPPE NEYRET，GUILLAUME DEMEY主编；冯建民，王毅主译 其他作品：https://www.jiaokey.com/tag/（法）PHILIPPE NEYRET，GUILLAUME DEMEY主编；冯建民，王毅主译.html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关键词搜索：https://www.jiaokey.com/tag/膝关节手术学.html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