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现代英语语言文学论丛  认知现实主体  A·S·拜厄特四部曲中的知识话语研究</w:t>
      </w:r>
    </w:p>
    <w:p>
      <w:r>
        <w:rPr>
          <w:rFonts w:ascii="宋体" w:hAnsi="宋体" w:eastAsia="宋体"/>
          <w:sz w:val="24"/>
        </w:rPr>
        <w:t>姚成贺著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现代英语语言文学论丛  认知现实主体  A·S·拜厄特四部曲中的知识话语研究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本书出售、求购地址：https://www.jiaokey.com/book/detail/13964264.html</w:t>
      </w:r>
    </w:p>
    <w:p>
      <w:r>
        <w:t>更多相关图书推荐：https://www.jiaokey.com</w:t>
      </w:r>
    </w:p>
    <w:p>
      <w:r>
        <w:t>姚成贺著 其他作品：https://www.jiaokey.com/tag/姚成贺著.html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关键词搜索：https://www.jiaokey.com/tag/现代英语语言文学论丛  认知现实主体  A·S·拜厄特四部曲中的知识话语研究.html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