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京剧艺术大师梅兰芳研究丛书  梅兰芳演出剧本选集  第1卷</w:t>
      </w:r>
    </w:p>
    <w:p>
      <w:r>
        <w:rPr>
          <w:rFonts w:ascii="宋体" w:hAnsi="宋体" w:eastAsia="宋体"/>
          <w:sz w:val="24"/>
        </w:rPr>
        <w:t>梅葆玖名誉主编；王文章主编；秦华生副主编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京剧艺术大师梅兰芳研究丛书  梅兰芳演出剧本选集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梅葆玖名誉主编；王文章主编；秦华生副主编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本书出售、求购地址：https://www.jiaokey.com/book/detail/13964244.html</w:t>
      </w:r>
    </w:p>
    <w:p>
      <w:r>
        <w:t>更多相关图书推荐：https://www.jiaokey.com</w:t>
      </w:r>
    </w:p>
    <w:p>
      <w:r>
        <w:t>梅葆玖名誉主编；王文章主编；秦华生副主编 其他作品：https://www.jiaokey.com/tag/梅葆玖名誉主编；王文章主编；秦华生副主编.html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关键词搜索：https://www.jiaokey.com/tag/京剧艺术大师梅兰芳研究丛书  梅兰芳演出剧本选集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