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书名：寻墓者说</w:t>
      </w:r>
    </w:p>
    <w:p>
      <w:r>
        <w:t>作者：蓝英年著</w:t>
      </w:r>
    </w:p>
    <w:p>
      <w:r>
        <w:t>出版社：文化发展出版社,2016.02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寻墓者说 评论地址：https://www.jiaokey.com/book/detail/13964235.html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