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千分选址  最实效的餐饮连锁门店选址策略</w:t>
      </w:r>
    </w:p>
    <w:p>
      <w:r>
        <w:rPr>
          <w:rFonts w:ascii="宋体" w:hAnsi="宋体" w:eastAsia="宋体"/>
          <w:sz w:val="24"/>
        </w:rPr>
        <w:t>赖林胜著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千分选址  最实效的餐饮连锁门店选址策略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本书出售、求购地址：https://www.jiaokey.com/book/detail/13964225.html</w:t>
      </w:r>
    </w:p>
    <w:p>
      <w:r>
        <w:t>更多相关图书推荐：https://www.jiaokey.com</w:t>
      </w:r>
    </w:p>
    <w:p>
      <w:r>
        <w:t>赖林胜著 其他作品：https://www.jiaokey.com/tag/赖林胜著.html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关键词搜索：https://www.jiaokey.com/tag/千分选址  最实效的餐饮连锁门店选址策略.html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