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不平等，消费信用与储蓄之谜</w:t>
      </w:r>
    </w:p>
    <w:p>
      <w:r>
        <w:rPr>
          <w:rFonts w:ascii="宋体" w:hAnsi="宋体" w:eastAsia="宋体"/>
          <w:sz w:val="24"/>
        </w:rPr>
        <w:t>（美）克里斯托弗·布朗（Christopher Brown）著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不平等，消费信用与储蓄之谜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（美）克里斯托弗·布朗（Christopher Brown）著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本书出售、求购地址：https://www.jiaokey.com/book/detail/13964218.html</w:t>
      </w:r>
    </w:p>
    <w:p>
      <w:r>
        <w:t>更多相关图书推荐：https://www.jiaokey.com</w:t>
      </w:r>
    </w:p>
    <w:p>
      <w:r>
        <w:t>（美）克里斯托弗·布朗（Christopher Brown）著 其他作品：https://www.jiaokey.com/tag/（美）克里斯托弗·布朗（Christopher Brown）著.html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关键词搜索：https://www.jiaokey.com/tag/不平等，消费信用与储蓄之谜.html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