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书名：何鸿燊  不赌就是赢</w:t>
      </w:r>
    </w:p>
    <w:p>
      <w:r>
        <w:t>作者：刘志则，曹俊，吴崎著</w:t>
      </w:r>
    </w:p>
    <w:p>
      <w:r>
        <w:t>出版社：北京联合出版公司,2016.03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何鸿燊  不赌就是赢 评论地址：https://www.jiaokey.com/book/detail/13964215.html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