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第8版</w:t>
      </w:r>
    </w:p>
    <w:p>
      <w:r>
        <w:rPr>
          <w:rFonts w:ascii="宋体" w:hAnsi="宋体" w:eastAsia="宋体"/>
          <w:sz w:val="24"/>
        </w:rPr>
        <w:t>（加）约翰C.赫尔著；王勇，袁俊，韩世光译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（加）约翰C.赫尔著；王勇，袁俊，韩世光译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本书出售、求购地址：https://www.jiaokey.com/book/detail/13964195.html</w:t>
      </w:r>
    </w:p>
    <w:p>
      <w:r>
        <w:t>更多相关图书推荐：https://www.jiaokey.com</w:t>
      </w:r>
    </w:p>
    <w:p>
      <w:r>
        <w:t>（加）约翰C.赫尔著；王勇，袁俊，韩世光译 其他作品：https://www.jiaokey.com/tag/（加）约翰C.赫尔著；王勇，袁俊，韩世光译.html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