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新股民必备操盘技术大全  1  均线绝招猎杀牛股</w:t>
      </w:r>
    </w:p>
    <w:p>
      <w:r>
        <w:rPr>
          <w:rFonts w:ascii="宋体" w:hAnsi="宋体" w:eastAsia="宋体"/>
          <w:sz w:val="24"/>
        </w:rPr>
        <w:t>于海洋著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新股民必备操盘技术大全  1  均线绝招猎杀牛股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本书出售、求购地址：https://www.jiaokey.com/book/detail/13964151.html</w:t>
      </w:r>
    </w:p>
    <w:p>
      <w:r>
        <w:t>更多相关图书推荐：https://www.jiaokey.com</w:t>
      </w:r>
    </w:p>
    <w:p>
      <w:r>
        <w:t>于海洋著 其他作品：https://www.jiaokey.com/tag/于海洋著.html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关键词搜索：https://www.jiaokey.com/tag/新股民必备操盘技术大全  1  均线绝招猎杀牛股.html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