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有权无责  英国的报纸、广播、电视与新媒体</w:t>
      </w:r>
    </w:p>
    <w:p>
      <w:r>
        <w:rPr>
          <w:rFonts w:ascii="宋体" w:hAnsi="宋体" w:eastAsia="宋体"/>
          <w:sz w:val="24"/>
        </w:rPr>
        <w:t>（英）詹姆斯·卡瑞，珍·辛顿著；栾轶玫译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有权无责  英国的报纸、广播、电视与新媒体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（英）詹姆斯·卡瑞，珍·辛顿著；栾轶玫译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本书出售、求购地址：https://www.jiaokey.com/book/detail/13964149.html</w:t>
      </w:r>
    </w:p>
    <w:p>
      <w:r>
        <w:t>更多相关图书推荐：https://www.jiaokey.com</w:t>
      </w:r>
    </w:p>
    <w:p>
      <w:r>
        <w:t>（英）詹姆斯·卡瑞，珍·辛顿著；栾轶玫译 其他作品：https://www.jiaokey.com/tag/（英）詹姆斯·卡瑞，珍·辛顿著；栾轶玫译.html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关键词搜索：https://www.jiaokey.com/tag/有权无责  英国的报纸、广播、电视与新媒体.html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