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丰田模式  精益制造的14项管理原则  珍藏版</w:t>
      </w:r>
    </w:p>
    <w:p>
      <w:r>
        <w:rPr>
          <w:rFonts w:ascii="宋体" w:hAnsi="宋体" w:eastAsia="宋体"/>
          <w:sz w:val="24"/>
        </w:rPr>
        <w:t>（美）杰佛瑞·莱克著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丰田模式  精益制造的14项管理原则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（美）杰佛瑞·莱克著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本书出售、求购地址：https://www.jiaokey.com/book/detail/13964148.html</w:t>
      </w:r>
    </w:p>
    <w:p>
      <w:r>
        <w:t>更多相关图书推荐：https://www.jiaokey.com</w:t>
      </w:r>
    </w:p>
    <w:p>
      <w:r>
        <w:t>（美）杰佛瑞·莱克著 其他作品：https://www.jiaokey.com/tag/（美）杰佛瑞·莱克著.html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关键词搜索：https://www.jiaokey.com/tag/丰田模式  精益制造的14项管理原则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