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英国艺术与设计学院用书  构图、排版、色彩原理与印刷、网络应用</w:t>
      </w:r>
    </w:p>
    <w:p>
      <w:r>
        <w:rPr>
          <w:rFonts w:ascii="宋体" w:hAnsi="宋体" w:eastAsia="宋体"/>
          <w:sz w:val="24"/>
        </w:rPr>
        <w:t>（英）戴维·达布纳，（英）桑德拉·斯图尔，（英）艾瑞克·赞波尔编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英国艺术与设计学院用书  构图、排版、色彩原理与印刷、网络应用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（英）戴维·达布纳，（英）桑德拉·斯图尔，（英）艾瑞克·赞波尔编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本书出售、求购地址：https://www.jiaokey.com/book/detail/13964147.html</w:t>
      </w:r>
    </w:p>
    <w:p>
      <w:r>
        <w:t>更多相关图书推荐：https://www.jiaokey.com</w:t>
      </w:r>
    </w:p>
    <w:p>
      <w:r>
        <w:t>（英）戴维·达布纳，（英）桑德拉·斯图尔，（英）艾瑞克·赞波尔编 其他作品：https://www.jiaokey.com/tag/（英）戴维·达布纳，（英）桑德拉·斯图尔，（英）艾瑞克·赞波尔编.html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关键词搜索：https://www.jiaokey.com/tag/英国艺术与设计学院用书  构图、排版、色彩原理与印刷、网络应用.html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