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书名：财富第六波  在家微创业</w:t>
      </w:r>
    </w:p>
    <w:p>
      <w:r>
        <w:t>作者：168众筹编</w:t>
      </w:r>
    </w:p>
    <w:p>
      <w:r>
        <w:t>出版社：北京:企业管理出版社,2015.10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财富第六波  在家微创业 评论地址：https://www.jiaokey.com/book/detail/13964145.html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