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张之路科幻精品系列  人不要与猫同睡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张之路科幻精品系列  人不要与猫同睡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关键词搜索：https://www.jiaokey.com/tag/张之路科幻精品系列  人不要与猫同睡.html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