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亚特兰蒂斯  2  末日病毒</w:t>
      </w:r>
    </w:p>
    <w:p>
      <w:r>
        <w:rPr>
          <w:rFonts w:ascii="宋体" w:hAnsi="宋体" w:eastAsia="宋体"/>
          <w:sz w:val="24"/>
        </w:rPr>
        <w:t>（美）A.G.里德尔著；邢立达，何锐译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亚特兰蒂斯  2  末日病毒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（美）A.G.里德尔著；邢立达，何锐译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本书出售、求购地址：https://www.jiaokey.com/book/detail/13964139.html</w:t>
      </w:r>
    </w:p>
    <w:p>
      <w:r>
        <w:t>更多相关图书推荐：https://www.jiaokey.com</w:t>
      </w:r>
    </w:p>
    <w:p>
      <w:r>
        <w:t>（美）A.G.里德尔著；邢立达，何锐译 其他作品：https://www.jiaokey.com/tag/（美）A.G.里德尔著；邢立达，何锐译.html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关键词搜索：https://www.jiaokey.com/tag/亚特兰蒂斯  2  末日病毒.html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