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图分析与可视化  在关联数据中发现商业机会</w:t>
      </w:r>
    </w:p>
    <w:p>
      <w:r>
        <w:rPr>
          <w:rFonts w:ascii="宋体" w:hAnsi="宋体" w:eastAsia="宋体"/>
          <w:sz w:val="24"/>
        </w:rPr>
        <w:t>（美）理查德·布莱斯，大卫·琼克著；赵利通译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图分析与可视化  在关联数据中发现商业机会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（美）理查德·布莱斯，大卫·琼克著；赵利通译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本书出售、求购地址：https://www.jiaokey.com/book/detail/13964132.html</w:t>
      </w:r>
    </w:p>
    <w:p>
      <w:r>
        <w:t>更多相关图书推荐：https://www.jiaokey.com</w:t>
      </w:r>
    </w:p>
    <w:p>
      <w:r>
        <w:t>（美）理查德·布莱斯，大卫·琼克著；赵利通译 其他作品：https://www.jiaokey.com/tag/（美）理查德·布莱斯，大卫·琼克著；赵利通译.html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关键词搜索：https://www.jiaokey.com/tag/图分析与可视化  在关联数据中发现商业机会.html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