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清华校长唐国安  一位早期留美学生的报国之路</w:t>
      </w:r>
    </w:p>
    <w:p>
      <w:r>
        <w:rPr>
          <w:rFonts w:ascii="宋体" w:hAnsi="宋体" w:eastAsia="宋体"/>
          <w:sz w:val="24"/>
        </w:rPr>
        <w:t>唐绍明著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清华校长唐国安  一位早期留美学生的报国之路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本书出售、求购地址：https://www.jiaokey.com/book/detail/13964126.html</w:t>
      </w:r>
    </w:p>
    <w:p>
      <w:r>
        <w:t>更多相关图书推荐：https://www.jiaokey.com</w:t>
      </w:r>
    </w:p>
    <w:p>
      <w:r>
        <w:t>唐绍明著 其他作品：https://www.jiaokey.com/tag/唐绍明著.html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关键词搜索：https://www.jiaokey.com/tag/清华校长唐国安  一位早期留美学生的报国之路.html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