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从运维菜鸟到大咖，你还有多远  数据中心设施运维指南</w:t>
      </w:r>
    </w:p>
    <w:p>
      <w:r>
        <w:rPr>
          <w:rFonts w:ascii="宋体" w:hAnsi="宋体" w:eastAsia="宋体"/>
          <w:sz w:val="24"/>
        </w:rPr>
        <w:t>程小丹，李崇辉，曹洁等著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从运维菜鸟到大咖，你还有多远  数据中心设施运维指南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程小丹，李崇辉，曹洁等著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本书出售、求购地址：https://www.jiaokey.com/book/detail/13964114.html</w:t>
      </w:r>
    </w:p>
    <w:p>
      <w:r>
        <w:t>更多相关图书推荐：https://www.jiaokey.com</w:t>
      </w:r>
    </w:p>
    <w:p>
      <w:r>
        <w:t>程小丹，李崇辉，曹洁等著 其他作品：https://www.jiaokey.com/tag/程小丹，李崇辉，曹洁等著.html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关键词搜索：https://www.jiaokey.com/tag/从运维菜鸟到大咖，你还有多远  数据中心设施运维指南.html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