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书名：REVIT族设计手册</w:t>
      </w:r>
    </w:p>
    <w:p>
      <w:r>
        <w:t>作者：平经纬主编；朱珍，王娟副主编；樊珣，黄晓冬，王效磊，张大镇，杨之楠，杨永生顾问</w:t>
      </w:r>
    </w:p>
    <w:p>
      <w:r>
        <w:t>出版社：北京：机械工业出版社</w:t>
      </w:r>
    </w:p>
    <w:p>
      <w:r>
        <w:t>出版日期：2016.04</w:t>
      </w:r>
    </w:p>
    <w:p>
      <w:r>
        <w:t>总页数：323</w:t>
      </w:r>
    </w:p>
    <w:p>
      <w:r>
        <w:t>更多请访问教客网: www.jiaokey.com</w:t>
      </w:r>
    </w:p>
    <w:p>
      <w:r>
        <w:t>REVIT族设计手册 评论地址：https://www.jiaokey.com/book/detail/13964111.html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