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书名：网络设备配置技术</w:t>
      </w:r>
    </w:p>
    <w:p>
      <w:r>
        <w:t>作者：戴金辉，黎楚彬主编；林汉浩副主编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总页数：246</w:t>
      </w:r>
    </w:p>
    <w:p>
      <w:r>
        <w:t>更多请访问教客网: www.jiaokey.com</w:t>
      </w:r>
    </w:p>
    <w:p>
      <w:r>
        <w:t>网络设备配置技术 评论地址：https://www.jiaokey.com/book/detail/13964101.html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