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本体建模与语义WEB知识发现</w:t>
      </w:r>
    </w:p>
    <w:p>
      <w:r>
        <w:rPr>
          <w:rFonts w:ascii="宋体" w:hAnsi="宋体" w:eastAsia="宋体"/>
          <w:sz w:val="24"/>
        </w:rPr>
        <w:t>阎红灿著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本体建模与语义WEB知识发现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本书出售、求购地址：https://www.jiaokey.com/book/detail/13964098.html</w:t>
      </w:r>
    </w:p>
    <w:p>
      <w:r>
        <w:t>更多相关图书推荐：https://www.jiaokey.com</w:t>
      </w:r>
    </w:p>
    <w:p>
      <w:r>
        <w:t>阎红灿著 其他作品：https://www.jiaokey.com/tag/阎红灿著.html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关键词搜索：https://www.jiaokey.com/tag/本体建模与语义WEB知识发现.html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