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忧心欧洲  我的呼吁</w:t>
      </w:r>
    </w:p>
    <w:p>
      <w:r>
        <w:rPr>
          <w:rFonts w:ascii="宋体" w:hAnsi="宋体" w:eastAsia="宋体"/>
          <w:sz w:val="24"/>
        </w:rPr>
        <w:t>（德）赫尔穆特·科尔著；郑春荣，胡莹译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忧心欧洲  我的呼吁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（德）赫尔穆特·科尔著；郑春荣，胡莹译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本书出售、求购地址：https://www.jiaokey.com/book/detail/13964068.html</w:t>
      </w:r>
    </w:p>
    <w:p>
      <w:r>
        <w:t>更多相关图书推荐：https://www.jiaokey.com</w:t>
      </w:r>
    </w:p>
    <w:p>
      <w:r>
        <w:t>（德）赫尔穆特·科尔著；郑春荣，胡莹译 其他作品：https://www.jiaokey.com/tag/（德）赫尔穆特·科尔著；郑春荣，胡莹译.html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关键词搜索：https://www.jiaokey.com/tag/忧心欧洲  我的呼吁.html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