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“惹事”的美国妇女  香港的性别与国民记叙</w:t>
      </w:r>
    </w:p>
    <w:p>
      <w:r>
        <w:rPr>
          <w:rFonts w:ascii="宋体" w:hAnsi="宋体" w:eastAsia="宋体"/>
          <w:sz w:val="24"/>
        </w:rPr>
        <w:t>（美）福史德（S.Ford）著；李俊飞译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“惹事”的美国妇女  香港的性别与国民记叙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（美）福史德（S.Ford）著；李俊飞译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本书出售、求购地址：https://www.jiaokey.com/book/detail/13964007.html</w:t>
      </w:r>
    </w:p>
    <w:p>
      <w:r>
        <w:t>更多相关图书推荐：https://www.jiaokey.com</w:t>
      </w:r>
    </w:p>
    <w:p>
      <w:r>
        <w:t>（美）福史德（S.Ford）著；李俊飞译 其他作品：https://www.jiaokey.com/tag/（美）福史德（S.Ford）著；李俊飞译.html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关键词搜索：https://www.jiaokey.com/tag/“惹事”的美国妇女  香港的性别与国民记叙.html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