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团体心理教育训练实用手册</w:t>
      </w:r>
    </w:p>
    <w:p>
      <w:r>
        <w:rPr>
          <w:rFonts w:ascii="宋体" w:hAnsi="宋体" w:eastAsia="宋体"/>
          <w:sz w:val="24"/>
        </w:rPr>
        <w:t>张海燕主编；金蓓蓓，马前广副主编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团体心理教育训练实用手册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张海燕主编；金蓓蓓，马前广副主编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本书出售、求购地址：https://www.jiaokey.com/book/detail/13964002.html</w:t>
      </w:r>
    </w:p>
    <w:p>
      <w:r>
        <w:t>更多相关图书推荐：https://www.jiaokey.com</w:t>
      </w:r>
    </w:p>
    <w:p>
      <w:r>
        <w:t>张海燕主编；金蓓蓓，马前广副主编 其他作品：https://www.jiaokey.com/tag/张海燕主编；金蓓蓓，马前广副主编.html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关键词搜索：https://www.jiaokey.com/tag/团体心理教育训练实用手册.html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