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社会工作流派译库  社会工作督导</w:t>
      </w:r>
    </w:p>
    <w:p>
      <w:r>
        <w:rPr>
          <w:rFonts w:ascii="宋体" w:hAnsi="宋体" w:eastAsia="宋体"/>
          <w:sz w:val="24"/>
        </w:rPr>
        <w:t>（美）JaneWonnacott著；赵环，魏雯倩等译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社会工作流派译库  社会工作督导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（美）JaneWonnacott著；赵环，魏雯倩等译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本书出售、求购地址：https://www.jiaokey.com/book/detail/13964001.html</w:t>
      </w:r>
    </w:p>
    <w:p>
      <w:r>
        <w:t>更多相关图书推荐：https://www.jiaokey.com</w:t>
      </w:r>
    </w:p>
    <w:p>
      <w:r>
        <w:t>（美）JaneWonnacott著；赵环，魏雯倩等译 其他作品：https://www.jiaokey.com/tag/（美）JaneWonnacott著；赵环，魏雯倩等译.html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关键词搜索：https://www.jiaokey.com/tag/社会工作流派译库  社会工作督导.html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