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最曼妙的风景，是内心的宁静</w:t>
      </w:r>
    </w:p>
    <w:p>
      <w:r>
        <w:rPr>
          <w:rFonts w:ascii="宋体" w:hAnsi="宋体" w:eastAsia="宋体"/>
          <w:sz w:val="24"/>
        </w:rPr>
        <w:t>周国平，池莉，林语堂著；梁小琳选编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最曼妙的风景，是内心的宁静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周国平，池莉，林语堂著；梁小琳选编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本书出售、求购地址：https://www.jiaokey.com/book/detail/13963999.html</w:t>
      </w:r>
    </w:p>
    <w:p>
      <w:r>
        <w:t>更多相关图书推荐：https://www.jiaokey.com</w:t>
      </w:r>
    </w:p>
    <w:p>
      <w:r>
        <w:t>周国平，池莉，林语堂著；梁小琳选编 其他作品：https://www.jiaokey.com/tag/周国平，池莉，林语堂著；梁小琳选编.html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关键词搜索：https://www.jiaokey.com/tag/最曼妙的风景，是内心的宁静.html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