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新编公务员常见应用文写作技要与范例大全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新编公务员常见应用文写作技要与范例大全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本书出售、求购地址：https://www.jiaokey.com/book/detail/13963988.html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关键词搜索：https://www.jiaokey.com/tag/新编公务员常见应用文写作技要与范例大全.html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